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特工训练手册  危急时刻如何绝处逢生  the seal operative</w:t>
      </w:r>
    </w:p>
    <w:p>
      <w:r>
        <w:rPr>
          <w:rFonts w:ascii="宋体" w:hAnsi="宋体" w:eastAsia="宋体"/>
          <w:sz w:val="24"/>
        </w:rPr>
        <w:t>（美）克林特·埃默森（Clint Emerson）著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特工训练手册  危急时刻如何绝处逢生  the seal operative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（美）克林特·埃默森（Clint Emerson）著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本书出售、求购地址：https://www.jiaokey.com/book/detail/14409647.html</w:t>
      </w:r>
    </w:p>
    <w:p>
      <w:r>
        <w:t>更多相关图书推荐：https://www.jiaokey.com</w:t>
      </w:r>
    </w:p>
    <w:p>
      <w:r>
        <w:t>（美）克林特·埃默森（Clint Emerson）著 其他作品：https://www.jiaokey.com/tag/（美）克林特·埃默森（Clint Emerson）著.html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关键词搜索：https://www.jiaokey.com/tag/特工训练手册  危急时刻如何绝处逢生  the seal operative.html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