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我国北方典型海岛生态系统固碳生物资源调查与承载力评估</w:t>
      </w:r>
    </w:p>
    <w:p>
      <w:r>
        <w:rPr>
          <w:rFonts w:ascii="宋体" w:hAnsi="宋体" w:eastAsia="宋体"/>
          <w:sz w:val="24"/>
        </w:rPr>
        <w:t>石洪华等著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我国北方典型海岛生态系统固碳生物资源调查与承载力评估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本书出售、求购地址：https://www.jiaokey.com/book/detail/14409628.html</w:t>
      </w:r>
    </w:p>
    <w:p>
      <w:r>
        <w:t>更多相关图书推荐：https://www.jiaokey.com</w:t>
      </w:r>
    </w:p>
    <w:p>
      <w:r>
        <w:t>石洪华等著 其他作品：https://www.jiaokey.com/tag/石洪华等著.html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关键词搜索：https://www.jiaokey.com/tag/我国北方典型海岛生态系统固碳生物资源调查与承载力评估.html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