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书名：中医康复性研究及探索</w:t>
      </w:r>
    </w:p>
    <w:p>
      <w:r>
        <w:t>作者：李盈，任蒙强，邢国献主编</w:t>
      </w:r>
    </w:p>
    <w:p>
      <w:r>
        <w:t>出版社：昆明：云南科技出版社</w:t>
      </w:r>
    </w:p>
    <w:p>
      <w:r>
        <w:t>出版日期：2017.09</w:t>
      </w:r>
    </w:p>
    <w:p>
      <w:r>
        <w:t>总页数：425</w:t>
      </w:r>
    </w:p>
    <w:p>
      <w:r>
        <w:t>更多请访问教客网: www.jiaokey.com</w:t>
      </w:r>
    </w:p>
    <w:p>
      <w:r>
        <w:t>中医康复性研究及探索 评论地址：https://www.jiaokey.com/book/detail/14409605.html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