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书名：有机乳制品知识问答  您想知道的有机婴幼儿配方奶粉知识全在这里</w:t>
      </w:r>
    </w:p>
    <w:p>
      <w:r>
        <w:t>作者：王茂华，张瑞主编</w:t>
      </w:r>
    </w:p>
    <w:p>
      <w:r>
        <w:t>出版社：北京:中国农业大学出版社,2018.03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有机乳制品知识问答  您想知道的有机婴幼儿配方奶粉知识全在这里 评论地址：https://www.jiaokey.com/book/detail/14409603.html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