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书名：厨房里的良药，效果神奇的美味药膳</w:t>
      </w:r>
    </w:p>
    <w:p>
      <w:r>
        <w:t>作者：（日）药日本堂著；王锡兰译</w:t>
      </w:r>
    </w:p>
    <w:p>
      <w:r>
        <w:t>出版社：青岛:青岛出版社,2018.02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厨房里的良药，效果神奇的美味药膳 评论地址：https://www.jiaokey.com/book/detail/14409572.html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