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现代整形美容外科学  下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现代整形美容外科学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本书出售、求购地址：https://www.jiaokey.com/book/detail/14409571.html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关键词搜索：https://www.jiaokey.com/tag/现代整形美容外科学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