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书名：医疗质量持续改进案例精选  复旦大学附属中山医院80周年院庆文集</w:t>
      </w:r>
    </w:p>
    <w:p>
      <w:r>
        <w:t>作者：高鑫主编</w:t>
      </w:r>
    </w:p>
    <w:p>
      <w:r>
        <w:t>出版社：上海:复旦大学出版社,2017.09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医疗质量持续改进案例精选  复旦大学附属中山医院80周年院庆文集 评论地址：https://www.jiaokey.com/book/detail/14409567.html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