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三剑客带你征服雅思口语</w:t>
      </w:r>
    </w:p>
    <w:p>
      <w:r>
        <w:rPr>
          <w:rFonts w:ascii="宋体" w:hAnsi="宋体" w:eastAsia="宋体"/>
          <w:sz w:val="24"/>
        </w:rPr>
        <w:t>林迁，张全喜，利亚德·兰德尔主编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三剑客带你征服雅思口语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林迁，张全喜，利亚德·兰德尔主编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本书出售、求购地址：https://www.jiaokey.com/book/detail/14409552.html</w:t>
      </w:r>
    </w:p>
    <w:p>
      <w:r>
        <w:t>更多相关图书推荐：https://www.jiaokey.com</w:t>
      </w:r>
    </w:p>
    <w:p>
      <w:r>
        <w:t>林迁，张全喜，利亚德·兰德尔主编 其他作品：https://www.jiaokey.com/tag/林迁，张全喜，利亚德·兰德尔主编.html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关键词搜索：https://www.jiaokey.com/tag/三剑客带你征服雅思口语.html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