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书名：避暑山庄与辛酉政变</w:t>
      </w:r>
    </w:p>
    <w:p>
      <w:r>
        <w:t>作者：刘玮，刘玉文著</w:t>
      </w:r>
    </w:p>
    <w:p>
      <w:r>
        <w:t>出版社：故宫出版社,2017.08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避暑山庄与辛酉政变 评论地址：https://www.jiaokey.com/book/detail/14409545.html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