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（美）保罗·曼科苏著；初金一译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（美）保罗·曼科苏著；初金一译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《日瓦戈医生》-小说研究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本书出售、求购地址：https://www.jiaokey.com/book/detail/14409534.html</w:t>
      </w:r>
    </w:p>
    <w:p>
      <w:r>
        <w:t>更多相关图书推荐：https://www.jiaokey.com</w:t>
      </w:r>
    </w:p>
    <w:p>
      <w:r>
        <w:t>（美）保罗·曼科苏著；初金一译 其他作品：https://www.jiaokey.com/tag/（美）保罗·曼科苏著；初金一译.html</w:t>
      </w:r>
    </w:p>
    <w:p>
      <w:r>
        <w:t>桂林:广西师范大学出版社,2018.05 出版图书：https://www.jiaokey.com/tag/桂林:广西师范大学出版社,2018.05.html</w:t>
      </w:r>
    </w:p>
    <w:p>
      <w:r>
        <w:t>关键词搜索：https://www.jiaokey.com/tag/《日瓦戈医生》-小说研究.html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