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书名：红色第一家  毛泽东和他的六位亲人</w:t>
      </w:r>
    </w:p>
    <w:p>
      <w:r>
        <w:t>作者：杨华方著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红色第一家  毛泽东和他的六位亲人 评论地址：https://www.jiaokey.com/book/detail/14409532.html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