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书名：近代中国书业的非凡时代  1905-1937</w:t>
      </w:r>
    </w:p>
    <w:p>
      <w:r>
        <w:t>作者：罗智国著</w:t>
      </w:r>
    </w:p>
    <w:p>
      <w:r>
        <w:t>出版社：合肥:黄山书社,2017.12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近代中国书业的非凡时代  1905-1937 评论地址：https://www.jiaokey.com/book/detail/14409530.html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