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原谅这世间的不完美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原谅这世间的不完美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本书出售、求购地址：https://www.jiaokey.com/book/detail/14409527.html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关键词搜索：https://www.jiaokey.com/tag/原谅这世间的不完美.html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