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激情社会  亚当·弗格森的社会、政治和道德思想</w:t>
      </w:r>
    </w:p>
    <w:p>
      <w:r>
        <w:rPr>
          <w:rFonts w:ascii="宋体" w:hAnsi="宋体" w:eastAsia="宋体"/>
          <w:sz w:val="24"/>
        </w:rPr>
        <w:t>Lisa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激情社会  亚当·弗格森的社会、政治和道德思想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本书出售、求购地址：https://www.jiaokey.com/book/detail/14409519.html</w:t>
      </w:r>
    </w:p>
    <w:p>
      <w:r>
        <w:t>更多相关图书推荐：https://www.jiaokey.com</w:t>
      </w:r>
    </w:p>
    <w:p>
      <w:r>
        <w:t>Lisa Hill 其他作品：https://www.jiaokey.com/tag/Lisa Hill.html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关键词搜索：https://www.jiaokey.com/tag/激情社会  亚当·弗格森的社会、政治和道德思想.html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