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书名：积累品牌价值  掌握赢的关键  5</w:t>
      </w:r>
    </w:p>
    <w:p>
      <w:r>
        <w:t>作者：施振荣著；萧富元采访整理</w:t>
      </w:r>
    </w:p>
    <w:p>
      <w:r>
        <w:t>出版社：北京:台海出版社,2017.11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积累品牌价值  掌握赢的关键  5 评论地址：https://www.jiaokey.com/book/detail/14409512.html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