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书名：大规模定制化服务模式下物流服务供应链调度理论与方法</w:t>
      </w:r>
    </w:p>
    <w:p>
      <w:r>
        <w:t>作者：刘伟华，刘希龙著</w:t>
      </w:r>
    </w:p>
    <w:p>
      <w:r>
        <w:t>出版社：北京:中国物资出版社,2018.01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大规模定制化服务模式下物流服务供应链调度理论与方法 评论地址：https://www.jiaokey.com/book/detail/14409507.html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