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书名：哪里有盲点  哪里就有机会  4</w:t>
      </w:r>
    </w:p>
    <w:p>
      <w:r>
        <w:t>作者：施振荣著</w:t>
      </w:r>
    </w:p>
    <w:p>
      <w:r>
        <w:t>出版社：北京:台海出版社,2017.11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哪里有盲点  哪里就有机会  4 评论地址：https://www.jiaokey.com/book/detail/14409501.html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