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书名：2018企业所得税汇算清缴关键点风险点解析</w:t>
      </w:r>
    </w:p>
    <w:p>
      <w:r>
        <w:t>作者：屈震，马泽方主编</w:t>
      </w:r>
    </w:p>
    <w:p>
      <w:r>
        <w:t>出版社：北京:中国税务出版社,2018.02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2018企业所得税汇算清缴关键点风险点解析 评论地址：https://www.jiaokey.com/book/detail/14409492.html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