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星河  总第32辑  冬季卷  雪花  2017版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星河  总第32辑  冬季卷  雪花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本书出售、求购地址：https://www.jiaokey.com/book/detail/14409487.html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关键词搜索：https://www.jiaokey.com/tag/星河  总第32辑  冬季卷  雪花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