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赢取教育红利  中国人口质量转变初论</w:t>
      </w:r>
    </w:p>
    <w:p>
      <w:r>
        <w:rPr>
          <w:rFonts w:ascii="宋体" w:hAnsi="宋体" w:eastAsia="宋体"/>
          <w:sz w:val="24"/>
        </w:rPr>
        <w:t>周仲高著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赢取教育红利  中国人口质量转变初论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本书出售、求购地址：https://www.jiaokey.com/book/detail/14409479.html</w:t>
      </w:r>
    </w:p>
    <w:p>
      <w:r>
        <w:t>更多相关图书推荐：https://www.jiaokey.com</w:t>
      </w:r>
    </w:p>
    <w:p>
      <w:r>
        <w:t>周仲高著 其他作品：https://www.jiaokey.com/tag/周仲高著.html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关键词搜索：https://www.jiaokey.com/tag/赢取教育红利  中国人口质量转变初论.html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