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明亮的泥土  颜料发明史</w:t>
      </w:r>
    </w:p>
    <w:p>
      <w:r>
        <w:rPr>
          <w:rFonts w:ascii="宋体" w:hAnsi="宋体" w:eastAsia="宋体"/>
          <w:sz w:val="24"/>
        </w:rPr>
        <w:t>（英）菲利普·鲍尔著；何本国译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明亮的泥土  颜料发明史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（英）菲利普·鲍尔著；何本国译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本书出售、求购地址：https://www.jiaokey.com/book/detail/14409473.html</w:t>
      </w:r>
    </w:p>
    <w:p>
      <w:r>
        <w:t>更多相关图书推荐：https://www.jiaokey.com</w:t>
      </w:r>
    </w:p>
    <w:p>
      <w:r>
        <w:t>（英）菲利普·鲍尔著；何本国译 其他作品：https://www.jiaokey.com/tag/（英）菲利普·鲍尔著；何本国译.html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关键词搜索：https://www.jiaokey.com/tag/明亮的泥土  颜料发明史.html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