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书名：带你破除西方管理盲点  揭开企业永续经营之道  1</w:t>
      </w:r>
    </w:p>
    <w:p>
      <w:r>
        <w:t>作者：施振荣著</w:t>
      </w:r>
    </w:p>
    <w:p>
      <w:r>
        <w:t>出版社：北京:台海出版社,2017.11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带你破除西方管理盲点  揭开企业永续经营之道  1 评论地址：https://www.jiaokey.com/book/detail/14409470.html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