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全球价值链下的广东高端电子产业  价值链重构与产业转型</w:t>
      </w:r>
    </w:p>
    <w:p>
      <w:r>
        <w:rPr>
          <w:rFonts w:ascii="宋体" w:hAnsi="宋体" w:eastAsia="宋体"/>
          <w:sz w:val="24"/>
        </w:rPr>
        <w:t>袁静，曾楚宏著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全球价值链下的广东高端电子产业  价值链重构与产业转型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袁静，曾楚宏著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本书出售、求购地址：https://www.jiaokey.com/book/detail/14409464.html</w:t>
      </w:r>
    </w:p>
    <w:p>
      <w:r>
        <w:t>更多相关图书推荐：https://www.jiaokey.com</w:t>
      </w:r>
    </w:p>
    <w:p>
      <w:r>
        <w:t>袁静，曾楚宏著 其他作品：https://www.jiaokey.com/tag/袁静，曾楚宏著.html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关键词搜索：https://www.jiaokey.com/tag/全球价值链下的广东高端电子产业  价值链重构与产业转型.html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