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书名：转型升级  就是专注做好一件事再乘以十  3</w:t>
      </w:r>
    </w:p>
    <w:p>
      <w:r>
        <w:t>作者：施振荣著；张玉文采访整理</w:t>
      </w:r>
    </w:p>
    <w:p>
      <w:r>
        <w:t>出版社：北京:台海出版社,2017.11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转型升级  就是专注做好一件事再乘以十  3 评论地址：https://www.jiaokey.com/book/detail/14409462.html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