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书名：家族兴旺从父母觉醒开始</w:t>
      </w:r>
    </w:p>
    <w:p>
      <w:r>
        <w:t>作者：陈捷著</w:t>
      </w:r>
    </w:p>
    <w:p>
      <w:r>
        <w:t>出版社：北京:中国商业出版社,2018.05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家族兴旺从父母觉醒开始 评论地址：https://www.jiaokey.com/book/detail/14409421.html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