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  大家晚安</w:t>
      </w:r>
    </w:p>
    <w:p>
      <w:r>
        <w:rPr>
          <w:rFonts w:ascii="宋体" w:hAnsi="宋体" w:eastAsia="宋体"/>
          <w:sz w:val="24"/>
        </w:rPr>
        <w:t>（日）和木亮子文；（日）井本蓉子图；崔维燕译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  大家晚安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（日）和木亮子文；（日）井本蓉子图；崔维燕译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本书出售、求购地址：https://www.jiaokey.com/book/detail/14409389.html</w:t>
      </w:r>
    </w:p>
    <w:p>
      <w:r>
        <w:t>更多相关图书推荐：https://www.jiaokey.com</w:t>
      </w:r>
    </w:p>
    <w:p>
      <w:r>
        <w:t>（日）和木亮子文；（日）井本蓉子图；崔维燕译 其他作品：https://www.jiaokey.com/tag/（日）和木亮子文；（日）井本蓉子图；崔维燕译.html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关键词搜索：https://www.jiaokey.com/tag/我们在一起  大家晚安.html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