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书名：后现代性与公正游戏  利奥塔访谈、书信录</w:t>
      </w:r>
    </w:p>
    <w:p>
      <w:r>
        <w:t>作者：（法）让-弗朗索瓦·利奥塔（Jean-Francois Lyotard）著</w:t>
      </w:r>
    </w:p>
    <w:p>
      <w:r>
        <w:t>出版社：上海:上海人民出版社,2018.04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后现代性与公正游戏  利奥塔访谈、书信录 评论地址：https://www.jiaokey.com/book/detail/14409385.html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