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上海教师教育丛书  知新书系  高结构设计低结构实施  复兴高级中学从课程到学习的探索</w:t>
      </w:r>
    </w:p>
    <w:p>
      <w:r>
        <w:rPr>
          <w:rFonts w:ascii="宋体" w:hAnsi="宋体" w:eastAsia="宋体"/>
          <w:sz w:val="24"/>
        </w:rPr>
        <w:t>陈永平主编；张尚达副主编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上海教师教育丛书  知新书系  高结构设计低结构实施  复兴高级中学从课程到学习的探索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陈永平主编；张尚达副主编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本书出售、求购地址：https://www.jiaokey.com/book/detail/14409380.html</w:t>
      </w:r>
    </w:p>
    <w:p>
      <w:r>
        <w:t>更多相关图书推荐：https://www.jiaokey.com</w:t>
      </w:r>
    </w:p>
    <w:p>
      <w:r>
        <w:t>陈永平主编；张尚达副主编 其他作品：https://www.jiaokey.com/tag/陈永平主编；张尚达副主编.html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关键词搜索：https://www.jiaokey.com/tag/课程-教学研究-高中.html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