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书名：诸神的命运  刺客信条</w:t>
      </w:r>
    </w:p>
    <w:p>
      <w:r>
        <w:t>作者：（美）马修·柯比著；徐宇，小圆圆译</w:t>
      </w:r>
    </w:p>
    <w:p>
      <w:r>
        <w:t>出版社：南宁:接力出版社,2018.05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诸神的命运  刺客信条 评论地址：https://www.jiaokey.com/book/detail/14409370.html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