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书名：洛克菲勒写给儿子的38封信</w:t>
      </w:r>
    </w:p>
    <w:p>
      <w:r>
        <w:t>作者：（美）约翰·D.洛克&lt;font color=Red&gt;菲&lt;/font&gt;勒著；徐彩虹译</w:t>
      </w:r>
    </w:p>
    <w:p>
      <w:r>
        <w:t>出版社：长春:吉林大学出版社,2017.09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洛克菲勒写给儿子的38封信 评论地址：https://www.jiaokey.com/book/detail/14409369.html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