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书名：生命中的生命  如何关爱孩子的精神生命</w:t>
      </w:r>
    </w:p>
    <w:p>
      <w:r>
        <w:t>作者：三可著</w:t>
      </w:r>
    </w:p>
    <w:p>
      <w:r>
        <w:t>出版社：成都:四川美术出版社,2018.05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生命中的生命  如何关爱孩子的精神生命 评论地址：https://www.jiaokey.com/book/detail/14409357.html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