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书名：关键责任  如何把人际关系危机转化为合作共赢  影印第2版</w:t>
      </w:r>
    </w:p>
    <w:p>
      <w:r>
        <w:t>作者：（美）Kerry Patterson著</w:t>
      </w:r>
    </w:p>
    <w:p>
      <w:r>
        <w:t>出版社：成都:四川人民出版社,2018.05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关键责任  如何把人际关系危机转化为合作共赢  影印第2版 评论地址：https://www.jiaokey.com/book/detail/14409338.html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