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书名：世界500强人力资源总监管理笔记</w:t>
      </w:r>
    </w:p>
    <w:p>
      <w:r>
        <w:t>作者：易南著</w:t>
      </w:r>
    </w:p>
    <w:p>
      <w:r>
        <w:t>出版社：北京:中国商业出版社,2018.06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世界500强人力资源总监管理笔记 评论地址：https://www.jiaokey.com/book/detail/14409317.html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