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兵器帝国大揭秘  枪械风云榜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兵器帝国大揭秘  枪械风云榜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本书出售、求购地址：https://www.jiaokey.com/book/detail/14409314.html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兵器帝国大揭秘  枪械风云榜.html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