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书名：这世界可以你说了算</w:t>
      </w:r>
    </w:p>
    <w:p>
      <w:r>
        <w:t>作者：（美）雷克·克斯切纳，（美）雷克·布林克曼著；李晓磊译</w:t>
      </w:r>
    </w:p>
    <w:p>
      <w:r>
        <w:t>出版社：北京联合出版公司,2018.06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这世界可以你说了算 评论地址：https://www.jiaokey.com/book/detail/14409309.html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