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梅花篇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梅花篇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本书出售、求购地址：https://www.jiaokey.com/book/detail/14409284.html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关键词搜索：https://www.jiaokey.com/tag/中国画入门  梅花篇.html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