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北欧风</w:t>
      </w:r>
    </w:p>
    <w:p>
      <w:r>
        <w:rPr>
          <w:rFonts w:ascii="宋体" w:hAnsi="宋体" w:eastAsia="宋体"/>
          <w:sz w:val="24"/>
        </w:rPr>
        <w:t>（挪）约翰·爱恩·皮耶克尼斯（John Arne Bjerknes）编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（挪）约翰·爱恩·皮耶克尼斯（John Arne Bjerknes）编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本书出售、求购地址：https://www.jiaokey.com/book/detail/14409283.html</w:t>
      </w:r>
    </w:p>
    <w:p>
      <w:r>
        <w:t>更多相关图书推荐：https://www.jiaokey.com</w:t>
      </w:r>
    </w:p>
    <w:p>
      <w:r>
        <w:t>（挪）约翰·爱恩·皮耶克尼斯（John Arne Bjerknes）编 其他作品：https://www.jiaokey.com/tag/（挪）约翰·爱恩·皮耶克尼斯（John Arne Bjerknes）编.html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关键词搜索：https://www.jiaokey.com/tag/北欧风.html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