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书名：建筑拾记</w:t>
      </w:r>
    </w:p>
    <w:p>
      <w:r>
        <w:t>作者：朱颖，王鹏，张达志等编著</w:t>
      </w:r>
    </w:p>
    <w:p>
      <w:r>
        <w:t>出版社：天津:天津大学出版社,2018.03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建筑拾记 评论地址：https://www.jiaokey.com/book/detail/14409272.html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