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东京大轰炸  1942杜立特的故事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东京大轰炸  1942杜立特的故事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本书出售、求购地址：https://www.jiaokey.com/book/detail/14409260.html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关键词搜索：https://www.jiaokey.com/tag/东京大轰炸  1942杜立特的故事.html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