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索尔贝娄作品系列  抓住时机</w:t>
      </w:r>
    </w:p>
    <w:p>
      <w:r>
        <w:rPr>
          <w:rFonts w:ascii="宋体" w:hAnsi="宋体" w:eastAsia="宋体"/>
          <w:sz w:val="24"/>
        </w:rPr>
        <w:t>（美）索尔·贝娄著；胡苏晓译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索尔贝娄作品系列  抓住时机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（美）索尔·贝娄著；胡苏晓译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本书出售、求购地址：https://www.jiaokey.com/book/detail/14409251.html</w:t>
      </w:r>
    </w:p>
    <w:p>
      <w:r>
        <w:t>更多相关图书推荐：https://www.jiaokey.com</w:t>
      </w:r>
    </w:p>
    <w:p>
      <w:r>
        <w:t>（美）索尔·贝娄著；胡苏晓译 其他作品：https://www.jiaokey.com/tag/（美）索尔·贝娄著；胡苏晓译.html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关键词搜索：https://www.jiaokey.com/tag/索尔贝娄作品系列  抓住时机.html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