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第5辑  我要当记者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第5辑  我要当记者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本书出售、求购地址：https://www.jiaokey.com/book/detail/14409242.html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第5辑  我要当记者.html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