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男孩要有高情商</w:t>
      </w:r>
    </w:p>
    <w:p>
      <w:r>
        <w:rPr>
          <w:rFonts w:ascii="宋体" w:hAnsi="宋体" w:eastAsia="宋体"/>
          <w:sz w:val="24"/>
        </w:rPr>
        <w:t>董亚兰,郭志刚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0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男孩要有高情商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董亚兰,郭志刚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9787568253741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男性-情商-能力培养-青少年读物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情绪与情感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本书共分为十章, 其主要内容包括: 高情商男孩都很成功 —— 不让情商成为男孩的“硬伤” ; 高情商男孩都懂自己 —— 提升情商, 男孩必须先认识自我 ; 高情商男孩从不为难自己 —— 不让坏情绪拉低自己的情商等。</w:t>
      </w:r>
    </w:p>
    <w:p/>
    <w:p>
      <w:r>
        <w:t>本书出售、求购地址：https://www.jiaokey.com/book/detail/14409237.html</w:t>
      </w:r>
    </w:p>
    <w:p>
      <w:r>
        <w:t>更多情绪与情感图书推荐：https://www.jiaokey.com</w:t>
      </w:r>
    </w:p>
    <w:p>
      <w:r>
        <w:t>董亚兰,郭志刚 其他作品：https://www.jiaokey.com/tag/董亚兰,郭志刚.html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关键词搜索：https://www.jiaokey.com/tag/男性-情商-能力培养-青少年读物.html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