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书名：麦克斯维尔成功法则</w:t>
      </w:r>
    </w:p>
    <w:p>
      <w:r>
        <w:t>作者：（美）约翰·C.麦克&lt;font color=Red&gt;斯&lt;/font&gt;维尔著；宋欣涛，赖伟雄译</w:t>
      </w:r>
    </w:p>
    <w:p>
      <w:r>
        <w:t>出版社：杭州:浙江人民出版社,2018.06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麦克斯维尔成功法则 评论地址：https://www.jiaokey.com/book/detail/14409232.html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