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书名：以德修身  以廉齐家  杭州市党员干部廉洁好家风故事选编</w:t>
      </w:r>
    </w:p>
    <w:p>
      <w:r>
        <w:t>作者：中共杭州市纪律检查委员会，杭州市检查委员会编</w:t>
      </w:r>
    </w:p>
    <w:p>
      <w:r>
        <w:t>出版社：杭州：浙江人民出版社</w:t>
      </w:r>
    </w:p>
    <w:p>
      <w:r>
        <w:t>出版日期：2018.05</w:t>
      </w:r>
    </w:p>
    <w:p>
      <w:r>
        <w:t>总页数：293</w:t>
      </w:r>
    </w:p>
    <w:p>
      <w:r>
        <w:t>更多请访问教客网: www.jiaokey.com</w:t>
      </w:r>
    </w:p>
    <w:p>
      <w:r>
        <w:t>以德修身  以廉齐家  杭州市党员干部廉洁好家风故事选编 评论地址：https://www.jiaokey.com/book/detail/14409225.html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