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杀死一只知更鸟  纪念版</w:t>
      </w:r>
    </w:p>
    <w:p>
      <w:r>
        <w:rPr>
          <w:rFonts w:ascii="宋体" w:hAnsi="宋体" w:eastAsia="宋体"/>
          <w:sz w:val="24"/>
        </w:rPr>
        <w:t>（美国）哈珀·李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杀死一只知更鸟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（美国）哈珀·李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本书出售、求购地址：https://www.jiaokey.com/book/detail/14409208.html</w:t>
      </w:r>
    </w:p>
    <w:p>
      <w:r>
        <w:t>更多相关图书推荐：https://www.jiaokey.com</w:t>
      </w:r>
    </w:p>
    <w:p>
      <w:r>
        <w:t>（美国）哈珀·李 其他作品：https://www.jiaokey.com/tag/（美国）哈珀·李.html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关键词搜索：https://www.jiaokey.com/tag/杀死一只知更鸟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