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书名：如梦似幻的未来现实</w:t>
      </w:r>
    </w:p>
    <w:p>
      <w:r>
        <w:t>作者：小牛顿科学教育有限公司编著</w:t>
      </w:r>
    </w:p>
    <w:p>
      <w:r>
        <w:t>出版社：成都:天地出版社,2018.06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如梦似幻的未来现实 评论地址：https://www.jiaokey.com/book/detail/14409201.html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