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书名：回到人间  50位郁金香阳光会伙伴康复路上的故事</w:t>
      </w:r>
    </w:p>
    <w:p>
      <w:r>
        <w:t>作者：爱咪，涵香编著</w:t>
      </w:r>
    </w:p>
    <w:p>
      <w:r>
        <w:t>出版社：杭州:杭州出版社,2018.03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回到人间  50位郁金香阳光会伙伴康复路上的故事 评论地址：https://www.jiaokey.com/book/detail/14409197.html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