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思想引领未来  上海研究院研究报告和理论文章合集</w:t>
      </w:r>
    </w:p>
    <w:p>
      <w:r>
        <w:rPr>
          <w:rFonts w:ascii="宋体" w:hAnsi="宋体" w:eastAsia="宋体"/>
          <w:sz w:val="24"/>
        </w:rPr>
        <w:t>李友梅，赵克斌，周国平编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思想引领未来  上海研究院研究报告和理论文章合集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李友梅，赵克斌，周国平编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本书出售、求购地址：https://www.jiaokey.com/book/detail/14409188.html</w:t>
      </w:r>
    </w:p>
    <w:p>
      <w:r>
        <w:t>更多相关图书推荐：https://www.jiaokey.com</w:t>
      </w:r>
    </w:p>
    <w:p>
      <w:r>
        <w:t>李友梅，赵克斌，周国平编 其他作品：https://www.jiaokey.com/tag/李友梅，赵克斌，周国平编.html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关键词搜索：https://www.jiaokey.com/tag/思想引领未来  上海研究院研究报告和理论文章合集.html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