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书名：烧掉你的商业计划书  不按常理出牌的创业者才能让企业活下去</w:t>
      </w:r>
    </w:p>
    <w:p>
      <w:r>
        <w:t>作者：（美）卡尔·J.施拉姆著；李文远译</w:t>
      </w:r>
    </w:p>
    <w:p>
      <w:r>
        <w:t>出版社：杭州:浙江大学出版社,2018.06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烧掉你的商业计划书  不按常理出牌的创业者才能让企业活下去 评论地址：https://www.jiaokey.com/book/detail/14409177.html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