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书名：你的公司需要来一次创业  企业长寿的秘诀</w:t>
      </w:r>
    </w:p>
    <w:p>
      <w:r>
        <w:t>作者：（加）吉姆·德瓦尔德著；郑罗颖译</w:t>
      </w:r>
    </w:p>
    <w:p>
      <w:r>
        <w:t>出版社：杭州:浙江大学出版社,2018.07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你的公司需要来一次创业  企业长寿的秘诀 评论地址：https://www.jiaokey.com/book/detail/14409173.html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